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Silk road    </w:t>
      </w:r>
      <w:r>
        <w:t xml:space="preserve">   Han Dynasty    </w:t>
      </w:r>
      <w:r>
        <w:t xml:space="preserve">   Great wall    </w:t>
      </w:r>
      <w:r>
        <w:t xml:space="preserve">   Qin Dynasty    </w:t>
      </w:r>
      <w:r>
        <w:t xml:space="preserve">   Zhou Dynasty    </w:t>
      </w:r>
      <w:r>
        <w:t xml:space="preserve">   Bronze age    </w:t>
      </w:r>
      <w:r>
        <w:t xml:space="preserve">   Shang Dynasty    </w:t>
      </w:r>
      <w:r>
        <w:t xml:space="preserve">   Middleman    </w:t>
      </w:r>
      <w:r>
        <w:t xml:space="preserve">   Civil service    </w:t>
      </w:r>
      <w:r>
        <w:t xml:space="preserve">   Ancestor    </w:t>
      </w:r>
      <w:r>
        <w:t xml:space="preserve">   Province    </w:t>
      </w:r>
      <w:r>
        <w:t xml:space="preserve">   Oracle bone    </w:t>
      </w:r>
      <w:r>
        <w:t xml:space="preserve">   Pictograph    </w:t>
      </w:r>
      <w:r>
        <w:t xml:space="preserve">   Ban Zhao    </w:t>
      </w:r>
      <w:r>
        <w:t xml:space="preserve">   Sima Quian    </w:t>
      </w:r>
      <w:r>
        <w:t xml:space="preserve">   WU Di    </w:t>
      </w:r>
      <w:r>
        <w:t xml:space="preserve">   Goazu    </w:t>
      </w:r>
      <w:r>
        <w:t xml:space="preserve">   SHi Hauangdi    </w:t>
      </w:r>
      <w:r>
        <w:t xml:space="preserve">   Anayang    </w:t>
      </w:r>
      <w:r>
        <w:t xml:space="preserve">   Double cropping    </w:t>
      </w:r>
      <w:r>
        <w:t xml:space="preserve">   Terrace    </w:t>
      </w:r>
      <w:r>
        <w:t xml:space="preserve">   Levee    </w:t>
      </w:r>
      <w:r>
        <w:t xml:space="preserve">   Loess    </w:t>
      </w:r>
      <w:r>
        <w:t xml:space="preserve">   Himalayes    </w:t>
      </w:r>
      <w:r>
        <w:t xml:space="preserve">   Tibetan plateau    </w:t>
      </w:r>
      <w:r>
        <w:t xml:space="preserve">   Guangxi Zhungzu    </w:t>
      </w:r>
      <w:r>
        <w:t xml:space="preserve">   Huang river valley    </w:t>
      </w:r>
      <w:r>
        <w:t xml:space="preserve">   Huang River    </w:t>
      </w:r>
      <w:r>
        <w:t xml:space="preserve">   Beijing    </w:t>
      </w:r>
      <w:r>
        <w:t xml:space="preserve">   North china plian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vocab</dc:title>
  <dcterms:created xsi:type="dcterms:W3CDTF">2021-10-11T01:10:13Z</dcterms:created>
  <dcterms:modified xsi:type="dcterms:W3CDTF">2021-10-11T01:10:13Z</dcterms:modified>
</cp:coreProperties>
</file>