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China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Writing    </w:t>
      </w:r>
      <w:r>
        <w:t xml:space="preserve">   Characters    </w:t>
      </w:r>
      <w:r>
        <w:t xml:space="preserve">   Bamboo    </w:t>
      </w:r>
      <w:r>
        <w:t xml:space="preserve">   Paper    </w:t>
      </w:r>
      <w:r>
        <w:t xml:space="preserve">   Rice    </w:t>
      </w:r>
      <w:r>
        <w:t xml:space="preserve">   Silk    </w:t>
      </w:r>
      <w:r>
        <w:t xml:space="preserve">   Oracle    </w:t>
      </w:r>
      <w:r>
        <w:t xml:space="preserve">   Kingdom    </w:t>
      </w:r>
      <w:r>
        <w:t xml:space="preserve">   Lacquer    </w:t>
      </w:r>
      <w:r>
        <w:t xml:space="preserve">   Kites    </w:t>
      </w:r>
      <w:r>
        <w:t xml:space="preserve">   Jade    </w:t>
      </w:r>
      <w:r>
        <w:t xml:space="preserve">   Wall    </w:t>
      </w:r>
      <w:r>
        <w:t xml:space="preserve">   Emperor    </w:t>
      </w:r>
      <w:r>
        <w:t xml:space="preserve">   Dynasty    </w:t>
      </w:r>
      <w:r>
        <w:t xml:space="preserve">   Dragon    </w:t>
      </w:r>
      <w:r>
        <w:t xml:space="preserve">   Confucius    </w:t>
      </w:r>
      <w:r>
        <w:t xml:space="preserve">   Oldest    </w:t>
      </w:r>
      <w:r>
        <w:t xml:space="preserve">   Inventions    </w:t>
      </w:r>
      <w:r>
        <w:t xml:space="preserve">   Buddha    </w:t>
      </w:r>
      <w:r>
        <w:t xml:space="preserve">   Veil of stars    </w:t>
      </w:r>
      <w:r>
        <w:t xml:space="preserve">   Great Wall    </w:t>
      </w:r>
      <w:r>
        <w:t xml:space="preserve">   Legalism    </w:t>
      </w:r>
      <w:r>
        <w:t xml:space="preserve">   Shang    </w:t>
      </w:r>
      <w:r>
        <w:t xml:space="preserve">   China    </w:t>
      </w:r>
      <w:r>
        <w:t xml:space="preserve">   Immortal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word search </dc:title>
  <dcterms:created xsi:type="dcterms:W3CDTF">2021-10-11T01:10:23Z</dcterms:created>
  <dcterms:modified xsi:type="dcterms:W3CDTF">2021-10-11T01:10:23Z</dcterms:modified>
</cp:coreProperties>
</file>