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Liu-po    </w:t>
      </w:r>
      <w:r>
        <w:t xml:space="preserve">   Folk Festivals    </w:t>
      </w:r>
      <w:r>
        <w:t xml:space="preserve">   Bamboo pipes    </w:t>
      </w:r>
      <w:r>
        <w:t xml:space="preserve">   Chess    </w:t>
      </w:r>
      <w:r>
        <w:t xml:space="preserve">   Dancing    </w:t>
      </w:r>
      <w:r>
        <w:t xml:space="preserve">   Dragon Festival    </w:t>
      </w:r>
      <w:r>
        <w:t xml:space="preserve">   Fantan    </w:t>
      </w:r>
      <w:r>
        <w:t xml:space="preserve">   Fireworks    </w:t>
      </w:r>
      <w:r>
        <w:t xml:space="preserve">   Flutes    </w:t>
      </w:r>
      <w:r>
        <w:t xml:space="preserve">   Kites    </w:t>
      </w:r>
      <w:r>
        <w:t xml:space="preserve">   Music    </w:t>
      </w:r>
      <w:r>
        <w:t xml:space="preserve">   Quin    </w:t>
      </w:r>
      <w:r>
        <w:t xml:space="preserve">   Touhu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Entertainment</dc:title>
  <dcterms:created xsi:type="dcterms:W3CDTF">2021-10-11T01:09:56Z</dcterms:created>
  <dcterms:modified xsi:type="dcterms:W3CDTF">2021-10-11T01:09:56Z</dcterms:modified>
</cp:coreProperties>
</file>