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Chinese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to keep you dry when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and used for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used to blow up (explode)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medal is named after this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 used to safely blast of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people might fly and take to the park on a windy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material that rhymes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the English might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used by scientists to detect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Australia we have plastic money but in America they have _____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_____ your teeth twice a day (what do you use)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Inventions</dc:title>
  <dcterms:created xsi:type="dcterms:W3CDTF">2021-10-11T01:09:45Z</dcterms:created>
  <dcterms:modified xsi:type="dcterms:W3CDTF">2021-10-11T01:09:45Z</dcterms:modified>
</cp:coreProperties>
</file>