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Chinese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Disney movie is based on Ancient China?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Confucius is known today for many 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Buddha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Ancient Chinese religion was based on the teachings of Buddha?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was around 500 AD, when Buddhism first came to China from which country?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Starting with I, what is a religion of Ancient China?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founded Taoism?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Ancient Chinese religion was founded during the Zhou Dynasty starting with 'T'?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founded the Ancient Chinese religion 'Confucianism'?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Starting with K, what concept do Buddhists believe 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Chinese Religion</dc:title>
  <dcterms:created xsi:type="dcterms:W3CDTF">2021-10-11T01:09:43Z</dcterms:created>
  <dcterms:modified xsi:type="dcterms:W3CDTF">2021-10-11T01:09:43Z</dcterms:modified>
</cp:coreProperties>
</file>