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Society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traders    </w:t>
      </w:r>
      <w:r>
        <w:t xml:space="preserve">   moneylenders    </w:t>
      </w:r>
      <w:r>
        <w:t xml:space="preserve">   land    </w:t>
      </w:r>
      <w:r>
        <w:t xml:space="preserve">   projects    </w:t>
      </w:r>
      <w:r>
        <w:t xml:space="preserve">   weaving    </w:t>
      </w:r>
      <w:r>
        <w:t xml:space="preserve">   taxes    </w:t>
      </w:r>
      <w:r>
        <w:t xml:space="preserve">   commanders    </w:t>
      </w:r>
      <w:r>
        <w:t xml:space="preserve">   emperor    </w:t>
      </w:r>
      <w:r>
        <w:t xml:space="preserve">   garment    </w:t>
      </w:r>
      <w:r>
        <w:t xml:space="preserve">   embroidered    </w:t>
      </w:r>
      <w:r>
        <w:t xml:space="preserve">   imperial    </w:t>
      </w:r>
      <w:r>
        <w:t xml:space="preserve">   plentiful    </w:t>
      </w:r>
      <w:r>
        <w:t xml:space="preserve">   entertain    </w:t>
      </w:r>
      <w:r>
        <w:t xml:space="preserve">   luxurious    </w:t>
      </w:r>
      <w:r>
        <w:t xml:space="preserve">   nobles    </w:t>
      </w:r>
      <w:r>
        <w:t xml:space="preserve">   conquered    </w:t>
      </w:r>
      <w:r>
        <w:t xml:space="preserve">   confidants    </w:t>
      </w:r>
      <w:r>
        <w:t xml:space="preserve">   administered    </w:t>
      </w:r>
      <w:r>
        <w:t xml:space="preserve">   labour    </w:t>
      </w:r>
      <w:r>
        <w:t xml:space="preserve">   potters    </w:t>
      </w:r>
      <w:r>
        <w:t xml:space="preserve">   carpenters    </w:t>
      </w:r>
      <w:r>
        <w:t xml:space="preserve">   business    </w:t>
      </w:r>
      <w:r>
        <w:t xml:space="preserve">   artisans    </w:t>
      </w:r>
      <w:r>
        <w:t xml:space="preserve">   apprentices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Society Wordsearch</dc:title>
  <dcterms:created xsi:type="dcterms:W3CDTF">2021-10-11T01:09:41Z</dcterms:created>
  <dcterms:modified xsi:type="dcterms:W3CDTF">2021-10-11T01:09:41Z</dcterms:modified>
</cp:coreProperties>
</file>