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Chinese Stuff - Jesse and Graeme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China first invent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has the Chinese used for 4,000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oldest book found in China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time zones does China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Whom was the last Emperor of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China invent made of trees?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has the largest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had the longest lasting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flew in the air and China invented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the army of China use for heavily armored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first ever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million people in china still live in a cave?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china invent that made guns go BOOM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South Korea bring to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most populated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biggest festival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number do the Chinese consider the most unlucky?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last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considered the luckiest number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sweet treat was brought to China in 200 BCE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Chinese Stuff - Jesse and Graeme</dc:title>
  <dcterms:created xsi:type="dcterms:W3CDTF">2021-10-11T01:10:18Z</dcterms:created>
  <dcterms:modified xsi:type="dcterms:W3CDTF">2021-10-11T01:10:18Z</dcterms:modified>
</cp:coreProperties>
</file>