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Chinese Trade: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group of people that established Ancient Chinese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transport that was used by ancient Chinese to carry goods along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that the Ancient Chinese traded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route that played a large role in Ancient Chinese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animal used for the transportation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group of people that did most of the trading in ancient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ceramic product that the ancient Chinese used as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type of transportation used to carry goods in bulk.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made from natural sugars which were traded by ancient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route that was used for ancient Chinese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used to add flavour too food which was traded by the Ancient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who reigned when ancient Chinese trade/commerce was at its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made by silkworms that was traded by the ancient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period of time when Ancient China traded with its neighbours.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animal used for the transportation of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Trade:</dc:title>
  <dcterms:created xsi:type="dcterms:W3CDTF">2021-10-11T01:10:26Z</dcterms:created>
  <dcterms:modified xsi:type="dcterms:W3CDTF">2021-10-11T01:10:26Z</dcterms:modified>
</cp:coreProperties>
</file>