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Chinese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ways the chinese travelled along the silk road was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other country was the first to trade with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europeans mostly traded with china for its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is the process of which people sell and buy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silk road did not only have one road but had multiple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traders that travelled in groups were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ancient chinese trade important?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main way china was able to trade with european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silk road was formally established during the ___________ (130 BCE &amp; 1324 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was one of the first europeans to discover/explore far east (asia)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silk road started in china and ended in modern day turkey or then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on the silk road did not only bring goods to europe but it started what we know as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in ancient china also helped spread thier religion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chinese also used boats to trade with european countries (vise versa) true or faulse?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Trade</dc:title>
  <dcterms:created xsi:type="dcterms:W3CDTF">2021-10-11T01:10:28Z</dcterms:created>
  <dcterms:modified xsi:type="dcterms:W3CDTF">2021-10-11T01:10:28Z</dcterms:modified>
</cp:coreProperties>
</file>