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Chinese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wall used to protect northern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Philosophy that emphasises strict obedience 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f*$@!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in the desert where you can find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peasants are traded land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empires to rule China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made of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philosophical concept of the circumstances under which a ruler is allowed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in the Huang He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seek Kings ancestors advice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Honoring ancestors through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green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Vocab </dc:title>
  <dcterms:created xsi:type="dcterms:W3CDTF">2021-10-11T01:10:17Z</dcterms:created>
  <dcterms:modified xsi:type="dcterms:W3CDTF">2021-10-11T01:10:17Z</dcterms:modified>
</cp:coreProperties>
</file>