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rebel general that founded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right to rule granted by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an emperor that created exams to find talent for civil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following of the philosophy of Dao?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series of trade routes that connect China to the Mediterranean Sea?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therapy that uses needles to cure sickness and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emperor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long wall that runs along the Northern border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thought said that a strong leader and a strong legal system are needed to make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 Ancient Chinese philosopher?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ruling family of China?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Vocabulary</dc:title>
  <dcterms:created xsi:type="dcterms:W3CDTF">2021-10-11T01:10:33Z</dcterms:created>
  <dcterms:modified xsi:type="dcterms:W3CDTF">2021-10-11T01:10:33Z</dcterms:modified>
</cp:coreProperties>
</file>