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things making things the same, such as creating one language and one system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for parents, a central ideal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ruling family; also the period during which it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Chinese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used to represent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fertile layer of mud and sand left by a flooding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handwriting as an art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animal bones and tortoise shells that preserve the earliest known form of Chinese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indigenous, nomadic people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symbols of a writing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Vocabulary</dc:title>
  <dcterms:created xsi:type="dcterms:W3CDTF">2021-10-11T01:10:47Z</dcterms:created>
  <dcterms:modified xsi:type="dcterms:W3CDTF">2021-10-11T01:10:47Z</dcterms:modified>
</cp:coreProperties>
</file>