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Chinese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Dynasty lasted the longest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Terracotta warriors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Dynasty lasted the shortest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Yangtze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is the great wall of china in Kilometres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5th century BCE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dynasties were there in ancient china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11th Century 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two main rivers called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Zhou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river was further south of the other river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Qin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emperor hat made the great wall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Yellow and Yangtze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in china can you walk through mountains at 2,624 feet above sea level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5760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empire Qin build for himself for the afterlife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year did the Chinese invent gunpowder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Qin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year did the Chinese invent the crossbow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Great Wall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Chinese </dc:title>
  <dcterms:created xsi:type="dcterms:W3CDTF">2021-10-11T01:09:54Z</dcterms:created>
  <dcterms:modified xsi:type="dcterms:W3CDTF">2021-10-11T01:09:54Z</dcterms:modified>
</cp:coreProperties>
</file>