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Chinese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for a government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Chinese philosopher during the zhou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mongol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yellow soil found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position is awarded on skill and merit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Chinese practice of easing pain with needles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famous traveler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unofficial rulers who rule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Chinese invention used on the fourth of July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Chinese hard gem stone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trading rout famous for silk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cattle or sheep bone used to predict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following of Confucius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higher ruling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of rulers from one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leader is favored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defensive wall across northern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Explosive compound invented by the Chinese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supreme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who ended the song dynasty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 vocab </dc:title>
  <dcterms:created xsi:type="dcterms:W3CDTF">2021-10-11T01:09:23Z</dcterms:created>
  <dcterms:modified xsi:type="dcterms:W3CDTF">2021-10-11T01:09:23Z</dcterms:modified>
</cp:coreProperties>
</file>