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Civ. Chapters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worlds first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 wrote on sheets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river that borders Mesopotamia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saltiest sea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civilization not in the fertile crescent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body of water between Egypt and Canaan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river that borders Mesopotamia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river that connects the dead sea to the sea of Galilee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religion of most of the people in Cannaan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fertile crescent is in present day...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body of water that Egyptians were dependent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society both Egypt and Mesopotamia had...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laws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section of land in the middle east where farming is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Mesopotamia was broken down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were used in placed of letters in Egyptian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civilization on the bank of the Jordan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ancient Egyptian burial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Egyptians made their bricks out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Civ. Chapters 1 and 2</dc:title>
  <dcterms:created xsi:type="dcterms:W3CDTF">2021-10-11T01:09:28Z</dcterms:created>
  <dcterms:modified xsi:type="dcterms:W3CDTF">2021-10-11T01:09:28Z</dcterms:modified>
</cp:coreProperties>
</file>