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Social Classes    </w:t>
      </w:r>
      <w:r>
        <w:t xml:space="preserve">   Shrine    </w:t>
      </w:r>
      <w:r>
        <w:t xml:space="preserve">   Shang Dynasty    </w:t>
      </w:r>
      <w:r>
        <w:t xml:space="preserve">   Ritual    </w:t>
      </w:r>
      <w:r>
        <w:t xml:space="preserve">   Religion    </w:t>
      </w:r>
      <w:r>
        <w:t xml:space="preserve">   Prehistoric    </w:t>
      </w:r>
      <w:r>
        <w:t xml:space="preserve">   Paleolithic Age    </w:t>
      </w:r>
      <w:r>
        <w:t xml:space="preserve">   Ore    </w:t>
      </w:r>
      <w:r>
        <w:t xml:space="preserve">   Nile    </w:t>
      </w:r>
      <w:r>
        <w:t xml:space="preserve">   Neolithic Age    </w:t>
      </w:r>
      <w:r>
        <w:t xml:space="preserve">   Land Bridge    </w:t>
      </w:r>
      <w:r>
        <w:t xml:space="preserve">   Indus    </w:t>
      </w:r>
      <w:r>
        <w:t xml:space="preserve">   Hominid    </w:t>
      </w:r>
      <w:r>
        <w:t xml:space="preserve">   Granary    </w:t>
      </w:r>
      <w:r>
        <w:t xml:space="preserve">   Government    </w:t>
      </w:r>
      <w:r>
        <w:t xml:space="preserve">   Euphrates    </w:t>
      </w:r>
      <w:r>
        <w:t xml:space="preserve">   Delta    </w:t>
      </w:r>
      <w:r>
        <w:t xml:space="preserve">   Cave Painting    </w:t>
      </w:r>
      <w:r>
        <w:t xml:space="preserve">   Arable    </w:t>
      </w:r>
      <w:r>
        <w:t xml:space="preserve">   Agriculture    </w:t>
      </w:r>
      <w:r>
        <w:t xml:space="preserve">   Huang He    </w:t>
      </w:r>
      <w:r>
        <w:t xml:space="preserve">   Egypt    </w:t>
      </w:r>
      <w:r>
        <w:t xml:space="preserve">   Sumer     </w:t>
      </w:r>
      <w:r>
        <w:t xml:space="preserve">   Maya     </w:t>
      </w:r>
      <w:r>
        <w:t xml:space="preserve">   Inca    </w:t>
      </w:r>
      <w:r>
        <w:t xml:space="preserve">   Aztec     </w:t>
      </w:r>
      <w:r>
        <w:t xml:space="preserve">   Olmec     </w:t>
      </w:r>
      <w:r>
        <w:t xml:space="preserve">   China    </w:t>
      </w:r>
      <w:r>
        <w:t xml:space="preserve">   Korea     </w:t>
      </w:r>
      <w:r>
        <w:t xml:space="preserve">   Japan     </w:t>
      </w:r>
      <w:r>
        <w:t xml:space="preserve">   Akkadian    </w:t>
      </w:r>
      <w:r>
        <w:t xml:space="preserve">   Babylonia     </w:t>
      </w:r>
      <w:r>
        <w:t xml:space="preserve">   Rome     </w:t>
      </w:r>
      <w:r>
        <w:t xml:space="preserve">   Greece    </w:t>
      </w:r>
      <w:r>
        <w:t xml:space="preserve">   Minoan     </w:t>
      </w:r>
      <w:r>
        <w:t xml:space="preserve">   Indus Valley     </w:t>
      </w:r>
      <w:r>
        <w:t xml:space="preserve">   Khmer    </w:t>
      </w:r>
      <w:r>
        <w:t xml:space="preserve">   Hittites     </w:t>
      </w:r>
      <w:r>
        <w:t xml:space="preserve">   Carpathia     </w:t>
      </w:r>
      <w:r>
        <w:t xml:space="preserve">   Nubia    </w:t>
      </w:r>
      <w:r>
        <w:t xml:space="preserve">   Assyrian     </w:t>
      </w:r>
      <w:r>
        <w:t xml:space="preserve">   Etruscan     </w:t>
      </w:r>
      <w:r>
        <w:t xml:space="preserve">   Persian    </w:t>
      </w:r>
      <w:r>
        <w:t xml:space="preserve">   Cuniform     </w:t>
      </w:r>
      <w:r>
        <w:t xml:space="preserve">   Hieroglyphics     </w:t>
      </w:r>
      <w:r>
        <w:t xml:space="preserve">   Temples    </w:t>
      </w:r>
      <w:r>
        <w:t xml:space="preserve">   Tomb     </w:t>
      </w:r>
      <w:r>
        <w:t xml:space="preserve">   Pottery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Civilations</dc:title>
  <dcterms:created xsi:type="dcterms:W3CDTF">2021-10-11T01:09:39Z</dcterms:created>
  <dcterms:modified xsi:type="dcterms:W3CDTF">2021-10-11T01:09:39Z</dcterms:modified>
</cp:coreProperties>
</file>