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Civilisation Mega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christianity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ancient civilisation invented aquaduct?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ancient civilisation invented printing?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ruler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ruler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biggest ancient civilisation?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first ruler of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ancient civilisation defeated the Persians?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ancient civilisation has the longest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ancient civilisation invented the calender?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the first 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ruler of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ancient civilisation invented concrete?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ruler of Persia?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longest lasting ancient civilisation?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Romans' greatest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invented gunpowder?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ancient civilisation built the Great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earliest ancient civilisation?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ancient civilisation invented astronomy?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Civilisation Mega Crosswords</dc:title>
  <dcterms:created xsi:type="dcterms:W3CDTF">2021-10-11T01:10:08Z</dcterms:created>
  <dcterms:modified xsi:type="dcterms:W3CDTF">2021-10-11T01:10:08Z</dcterms:modified>
</cp:coreProperties>
</file>