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Romans went for entertainment that was similar in shape to a modern football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statue guarded the tombs of the Pharaohs.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preserved by the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robe worn by a Roman.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transported fresh water to Roman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God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tombs for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Roman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jar where a mummy's liver, stomach and lungs were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Roman cart pulled by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Roman slave who fought against wild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</dc:title>
  <dcterms:created xsi:type="dcterms:W3CDTF">2021-10-11T01:10:28Z</dcterms:created>
  <dcterms:modified xsi:type="dcterms:W3CDTF">2021-10-11T01:10:28Z</dcterms:modified>
</cp:coreProperties>
</file>