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barriers    </w:t>
      </w:r>
      <w:r>
        <w:t xml:space="preserve">   bridge    </w:t>
      </w:r>
      <w:r>
        <w:t xml:space="preserve">   ice age    </w:t>
      </w:r>
      <w:r>
        <w:t xml:space="preserve">   domestication    </w:t>
      </w:r>
      <w:r>
        <w:t xml:space="preserve">   tools    </w:t>
      </w:r>
      <w:r>
        <w:t xml:space="preserve">   farming    </w:t>
      </w:r>
      <w:r>
        <w:t xml:space="preserve">   sumer    </w:t>
      </w:r>
      <w:r>
        <w:t xml:space="preserve">   hunter and collectors    </w:t>
      </w:r>
      <w:r>
        <w:t xml:space="preserve">   neanderthal    </w:t>
      </w:r>
      <w:r>
        <w:t xml:space="preserve">   homo erectus    </w:t>
      </w:r>
      <w:r>
        <w:t xml:space="preserve">   africa    </w:t>
      </w:r>
      <w:r>
        <w:t xml:space="preserve">   settlement    </w:t>
      </w:r>
      <w:r>
        <w:t xml:space="preserve">   ancient    </w:t>
      </w:r>
      <w:r>
        <w:t xml:space="preserve">   homo sapiens    </w:t>
      </w:r>
      <w:r>
        <w:t xml:space="preserve">   civilisations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Civilisations</dc:title>
  <dcterms:created xsi:type="dcterms:W3CDTF">2021-10-11T01:09:11Z</dcterms:created>
  <dcterms:modified xsi:type="dcterms:W3CDTF">2021-10-11T01:09:11Z</dcterms:modified>
</cp:coreProperties>
</file>