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Civilisations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 Antony was in a romantic relationship with which Eyptian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ancient civilisation invented concrete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created the qoute 'veni vidi vici'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Ancient civilisation of southern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Became a Pharaoh at age 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Greek city state invented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ancient civlisation did the legislator Draco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present day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Greek goddess of the hearth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of the ancient Greek city states was known for its military prowess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 what empire did Darius the great rule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in Greece were the ancient Olympic Games originally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sole deity of the Persian religion Zoroastrianism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ancient civilisation battled the Parthian Empire at the Battle of Salamis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considered the father of 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civilisation created the seismometer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king of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only continent not confirmed to have an ancient cvilisation created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earliest systems of writing developed by Sumerians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oldest civilisation still going today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Civilisations Crossword</dc:title>
  <dcterms:created xsi:type="dcterms:W3CDTF">2021-10-11T01:10:02Z</dcterms:created>
  <dcterms:modified xsi:type="dcterms:W3CDTF">2021-10-11T01:10:02Z</dcterms:modified>
</cp:coreProperties>
</file>