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Civilisations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3D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Egyptian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used to write the rules for Chinese leaders on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boy pharoah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ruler of a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 things inside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dead body wrapped in bandages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protected the Chinese king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 way that aboriginal people gathered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or room used for burial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Civilisations </dc:title>
  <dcterms:created xsi:type="dcterms:W3CDTF">2021-10-11T01:09:37Z</dcterms:created>
  <dcterms:modified xsi:type="dcterms:W3CDTF">2021-10-11T01:09:37Z</dcterms:modified>
</cp:coreProperties>
</file>