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Ancient Civilisations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statues    </w:t>
      </w:r>
      <w:r>
        <w:t xml:space="preserve">   civilisation    </w:t>
      </w:r>
      <w:r>
        <w:t xml:space="preserve">   archeology    </w:t>
      </w:r>
      <w:r>
        <w:t xml:space="preserve">   pyramids    </w:t>
      </w:r>
      <w:r>
        <w:t xml:space="preserve">   pharaohs    </w:t>
      </w:r>
      <w:r>
        <w:t xml:space="preserve">   geometry    </w:t>
      </w:r>
      <w:r>
        <w:t xml:space="preserve">   indusvalley    </w:t>
      </w:r>
      <w:r>
        <w:t xml:space="preserve">   irrigation    </w:t>
      </w:r>
      <w:r>
        <w:t xml:space="preserve">   sumerians    </w:t>
      </w:r>
      <w:r>
        <w:t xml:space="preserve">   damascus    </w:t>
      </w:r>
      <w:r>
        <w:t xml:space="preserve">   greek    </w:t>
      </w:r>
      <w:r>
        <w:t xml:space="preserve">   dynasty    </w:t>
      </w:r>
      <w:r>
        <w:t xml:space="preserve">   hieroglyphics    </w:t>
      </w:r>
      <w:r>
        <w:t xml:space="preserve">   nileriver    </w:t>
      </w:r>
      <w:r>
        <w:t xml:space="preserve">   mesopotamia    </w:t>
      </w:r>
      <w:r>
        <w:t xml:space="preserve">   ancientegypt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Civilisations</dc:title>
  <dcterms:created xsi:type="dcterms:W3CDTF">2021-10-11T01:09:42Z</dcterms:created>
  <dcterms:modified xsi:type="dcterms:W3CDTF">2021-10-11T01:09:42Z</dcterms:modified>
</cp:coreProperties>
</file>