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Civilisations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defeated the Persian King Darius III at Issus in 333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ancient Mesopotamia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persons reign was the second longest reign in Egyptian history at 66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civilisation had the Yellow and Yangtze rivers?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Athena punished this person by cursing her with the horrid face and poisonous snakes for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believed that she was the reincarnation of the Egyptian god 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founder of the Achaemenid Empire, the first Persian Empire.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wrote the book The Histories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civilisation was built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40% and 80% of the population of Classical Athens were slaves. What is this civilisation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founder of the Qin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first king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civilisation invented the number zero?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Persian ruler of each province or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civilisation invented rubber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Civilisations</dc:title>
  <dcterms:created xsi:type="dcterms:W3CDTF">2021-10-11T01:09:49Z</dcterms:created>
  <dcterms:modified xsi:type="dcterms:W3CDTF">2021-10-11T01:09:49Z</dcterms:modified>
</cp:coreProperties>
</file>