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record keepers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Hunting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Trading goods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in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different levels of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stay in one place always on the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Sumer was put along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Later part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Ditches that take water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of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farming method with ashes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species goes is no longer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Pyramid like temples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melt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extra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Focusing and mastering of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taming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Mesopotamia, first city to have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part of the stone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 </dc:title>
  <dcterms:created xsi:type="dcterms:W3CDTF">2021-10-11T01:09:02Z</dcterms:created>
  <dcterms:modified xsi:type="dcterms:W3CDTF">2021-10-11T01:09:02Z</dcterms:modified>
</cp:coreProperties>
</file>