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Civilization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invented math?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Ancient Egyptian Writing System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conquered Ancient Greece?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Ancient Chinese Civilization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first Civilization?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the first ruler of Ancient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Ancient Egypt's Water source?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first Civilization to use Boats?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did Ancient China invent?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was Ancient Egyptians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did Ancient Egypt invent?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was a famous building rome is known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 was the last ruler of Ancient Greece?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were the rulers of Ancient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Ancient Rome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Ancient Rome's most successful leader?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invented Silk?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Romes biggest water source?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married to Cleopatra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Ancient Chinas most successful leader?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animal did Ancient China worship?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first ruler of Ancient Rome?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a famous female Pharoh in Ancient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Ancient Rome invent?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did Indigenous Australian people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first used Medicine?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animal did Ancient Egyptians Worship?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was the first ruler of Ancient Greece?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Civilization</dc:title>
  <dcterms:created xsi:type="dcterms:W3CDTF">2021-12-09T03:36:48Z</dcterms:created>
  <dcterms:modified xsi:type="dcterms:W3CDTF">2021-12-09T03:36:48Z</dcterms:modified>
</cp:coreProperties>
</file>