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Civilization: Mayans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most important item they traded?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level was at the top of the pyramid?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Social Class was ________________________, your family decided your fate.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____________________ structures were found in their cities.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wore elaborate costumes to talk to the Gods?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worth more than gold?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________________ everyday.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pyramds were built out of 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were ____________ levels in the Social Class Pyramid.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made the art, sculptures and paintings?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could become this level as a punishement.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Mayas were able to get what they needed by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level could own their own homes.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Mayas believed in many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Mayas grew mostly_____________?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Civilization: Mayans</dc:title>
  <dcterms:created xsi:type="dcterms:W3CDTF">2021-10-11T01:09:07Z</dcterms:created>
  <dcterms:modified xsi:type="dcterms:W3CDTF">2021-10-11T01:09:07Z</dcterms:modified>
</cp:coreProperties>
</file>