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 Mega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civilization built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out the exact value of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oldest civilization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father/creator of geometry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over the Ancient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king of all gods and goddesses called in Greek Mythology?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Egyptians built what for burying Pharaohs or Queens?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civilization held and created the first ever Olympics.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king to rule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first civilization to use plastic surgery?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Mega Crossword </dc:title>
  <dcterms:created xsi:type="dcterms:W3CDTF">2021-10-11T01:10:13Z</dcterms:created>
  <dcterms:modified xsi:type="dcterms:W3CDTF">2021-10-11T01:10:13Z</dcterms:modified>
</cp:coreProperties>
</file>