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“Wise 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Monotheistic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"New Stone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originally came from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farmers used this tool to raise water from the Nile to irrigate their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promised protection and the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made tools from lava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named for Israel (nee Jacob)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earliest known civilization in the historical region of southern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that settled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"Sacred agreement/bond"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clicked when 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and other creatures that walk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Jewish holy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found in Europe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Paleolithic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discovered by the Egyptians where you preserve human or animal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most of the early human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"Departure of many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Bridge from Siberia to Alaska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 Review </dc:title>
  <dcterms:created xsi:type="dcterms:W3CDTF">2021-10-11T01:10:43Z</dcterms:created>
  <dcterms:modified xsi:type="dcterms:W3CDTF">2021-10-11T01:10:43Z</dcterms:modified>
</cp:coreProperties>
</file>