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Civilization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many different lands under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Hundreds of wedge-shaped marks cut into damp clay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Complex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conquering cities to the north and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Farmers able to grow plenty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"mountain of god" or "hill of heaven"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Complex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 government and not part of a larger unit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 Vocabulary</dc:title>
  <dcterms:created xsi:type="dcterms:W3CDTF">2021-10-11T01:10:31Z</dcterms:created>
  <dcterms:modified xsi:type="dcterms:W3CDTF">2021-10-11T01:10:31Z</dcterms:modified>
</cp:coreProperties>
</file>