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related to humans that walk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mummified  royalty, civilians, and their pets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taming of animals for human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existing rules, judgments, and laws that are engraved in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body of water floods yearly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culture characterized by advanced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Egyptians royalty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professional record keeper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preventing a corpse from decaying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between the Tigris and Euphrates rivers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Marshy region formed by deposits of silt at the mouth of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extension of the Mediterranean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ancient Egyptian writing system consisting of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people's unique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arc of farmland in Southwest Asia between the Persian Gulf and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massive triangular structure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in which many people or countries are controlled by one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civilization concentrated along the Nile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Old, man-made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</dc:title>
  <dcterms:created xsi:type="dcterms:W3CDTF">2021-10-11T01:09:30Z</dcterms:created>
  <dcterms:modified xsi:type="dcterms:W3CDTF">2021-10-11T01:09:30Z</dcterms:modified>
</cp:coreProperties>
</file>