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Civilization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Ancient China Found Gun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Romans used Roman numerals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main religion came from ancient India?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_________the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else did Ancient China find?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years did the Roman Empire last?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Julia Caesar's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Ancient Civilization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Mungo man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river was near Ancient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Civilization started the Olympics?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Ancient Greece invented De___________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Civilization </dc:title>
  <dcterms:created xsi:type="dcterms:W3CDTF">2021-10-11T01:10:06Z</dcterms:created>
  <dcterms:modified xsi:type="dcterms:W3CDTF">2021-10-11T01:10:06Z</dcterms:modified>
</cp:coreProperties>
</file>