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Ancient Civilizations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</w:tbl>
    <w:p>
      <w:pPr>
        <w:pStyle w:val="WordBankLarge"/>
      </w:pPr>
      <w:r>
        <w:t xml:space="preserve">   Vikings    </w:t>
      </w:r>
      <w:r>
        <w:t xml:space="preserve">   Incas    </w:t>
      </w:r>
      <w:r>
        <w:t xml:space="preserve">   Aztecs    </w:t>
      </w:r>
      <w:r>
        <w:t xml:space="preserve">   Japanese    </w:t>
      </w:r>
      <w:r>
        <w:t xml:space="preserve">   Romans    </w:t>
      </w:r>
      <w:r>
        <w:t xml:space="preserve">   Greeks    </w:t>
      </w:r>
      <w:r>
        <w:t xml:space="preserve">   Mayans    </w:t>
      </w:r>
      <w:r>
        <w:t xml:space="preserve">   Persians    </w:t>
      </w:r>
      <w:r>
        <w:t xml:space="preserve">   HanChinese    </w:t>
      </w:r>
      <w:r>
        <w:t xml:space="preserve">   TangChinese    </w:t>
      </w:r>
      <w:r>
        <w:t xml:space="preserve">   ShangChinese    </w:t>
      </w:r>
      <w:r>
        <w:t xml:space="preserve">   Celts    </w:t>
      </w:r>
      <w:r>
        <w:t xml:space="preserve">   AncientHebrews    </w:t>
      </w:r>
      <w:r>
        <w:t xml:space="preserve">   IndusValley    </w:t>
      </w:r>
      <w:r>
        <w:t xml:space="preserve">   Phoenicians    </w:t>
      </w:r>
      <w:r>
        <w:t xml:space="preserve">   MycenaeanGreeks    </w:t>
      </w:r>
      <w:r>
        <w:t xml:space="preserve">   EgyptMiddleKingdom    </w:t>
      </w:r>
      <w:r>
        <w:t xml:space="preserve">   EgyptOldKingdom    </w:t>
      </w:r>
      <w:r>
        <w:t xml:space="preserve">   Babylonians    </w:t>
      </w:r>
      <w:r>
        <w:t xml:space="preserve">   Sumerians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Civilizations</dc:title>
  <dcterms:created xsi:type="dcterms:W3CDTF">2021-10-11T01:10:32Z</dcterms:created>
  <dcterms:modified xsi:type="dcterms:W3CDTF">2021-10-11T01:10:32Z</dcterms:modified>
</cp:coreProperties>
</file>