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of the most famous Ancient Egyptian FEMALE ruler.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only people who were able to vote in Ancient Greece.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main religion in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King of Gods in Ancient Greek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ruler of Ancient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ancient Greek tradition where they hold a big competition every 4 years.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longest river in Egypt.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When a single family rules over many years or generations.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type of government where everyone's opinion matters.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 Ancient China, the person at the top of the societal pyramid.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written language of Ancient Egypt.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Chinese invention that was used to determine direction.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the Ancient Egyptians prepared a dead body.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important invention from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ancient civilization was surrounded by mountains, deserts and oceans?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Only ______ were able to attend school in all ancient civilizations.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ancient trade route from China to Eastern Europe.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longest river in ancient China.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large structure that was built as tombs for the pharaohs when they died.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2021-10-11T01:10:37Z</dcterms:created>
  <dcterms:modified xsi:type="dcterms:W3CDTF">2021-10-11T01:10:37Z</dcterms:modified>
</cp:coreProperties>
</file>