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Civilizations</w:t>
      </w:r>
    </w:p>
    <w:p>
      <w:pPr>
        <w:pStyle w:val="Questions"/>
      </w:pPr>
      <w:r>
        <w:t xml:space="preserve">1. MPMAEOTISOA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DINSU RVRIE VLYALE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GTYEP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HRPAOHA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NLEI RREIV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SEAUTREHP RIRVE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TSRIIG VRIRE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MRMBAHAIU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PRHOAAH MREASS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TUSTPESAHH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MHOO ENPIAS PENSIAS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GRGAYEPHO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AYMLASAIH NSOUTIMAN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ZENORB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INOLRIEG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UIMIFCTONAMIM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HRSUO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AERTG WLAL FO INHCA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19. HANGS DSANYTY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NVMEHAICTEES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IUCEFNORM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LOAISC STCREUUTR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23. EOCCIONSM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ISOHIYGHELCRP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25. IPSLOTIC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Civilizations</dc:title>
  <dcterms:created xsi:type="dcterms:W3CDTF">2021-10-11T01:10:39Z</dcterms:created>
  <dcterms:modified xsi:type="dcterms:W3CDTF">2021-10-11T01:10:39Z</dcterms:modified>
</cp:coreProperties>
</file>