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Civilizations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 process of preserving a dead body by wrapping in thin layers of cloth?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Ancient Mongolian leader acccepted all religions?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were Pharaohs and other Deities burried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symbol represents the rebirth in Ancient Celtics?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belief  called when  your soul will carry on the in the next world.?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belief  system did the Ancient Egyptian believe in when more than one god controlled the universe?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not document very much about thier life or beliefs?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the sould travels with the gods to cure the sick and predict the future?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most important aspects of any religions who people prayed to and offered offerfings?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called when dead bodies are left in the elements to go to the afte life?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Civilizations</dc:title>
  <dcterms:created xsi:type="dcterms:W3CDTF">2021-10-11T01:10:41Z</dcterms:created>
  <dcterms:modified xsi:type="dcterms:W3CDTF">2021-10-11T01:10:41Z</dcterms:modified>
</cp:coreProperties>
</file>