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economic model    </w:t>
      </w:r>
      <w:r>
        <w:t xml:space="preserve">   science    </w:t>
      </w:r>
      <w:r>
        <w:t xml:space="preserve">   technology    </w:t>
      </w:r>
      <w:r>
        <w:t xml:space="preserve">   government    </w:t>
      </w:r>
      <w:r>
        <w:t xml:space="preserve">   tradition    </w:t>
      </w:r>
      <w:r>
        <w:t xml:space="preserve">   empire    </w:t>
      </w:r>
      <w:r>
        <w:t xml:space="preserve">   era    </w:t>
      </w:r>
      <w:r>
        <w:t xml:space="preserve">   ancient    </w:t>
      </w:r>
      <w:r>
        <w:t xml:space="preserve">   ancestor    </w:t>
      </w:r>
      <w:r>
        <w:t xml:space="preserve">   mesoamerica    </w:t>
      </w:r>
      <w:r>
        <w:t xml:space="preserve">   pottery    </w:t>
      </w:r>
      <w:r>
        <w:t xml:space="preserve">   tenochtitlan    </w:t>
      </w:r>
      <w:r>
        <w:t xml:space="preserve">   cahokia    </w:t>
      </w:r>
      <w:r>
        <w:t xml:space="preserve">   corn    </w:t>
      </w:r>
      <w:r>
        <w:t xml:space="preserve">   culture    </w:t>
      </w:r>
      <w:r>
        <w:t xml:space="preserve">   conquer    </w:t>
      </w:r>
      <w:r>
        <w:t xml:space="preserve">   temples    </w:t>
      </w:r>
      <w:r>
        <w:t xml:space="preserve">   ceremonies    </w:t>
      </w:r>
      <w:r>
        <w:t xml:space="preserve">   gods    </w:t>
      </w:r>
      <w:r>
        <w:t xml:space="preserve">   mound builders    </w:t>
      </w:r>
      <w:r>
        <w:t xml:space="preserve">   Aztec    </w:t>
      </w:r>
      <w:r>
        <w:t xml:space="preserve">   civilizations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2021-10-11T01:09:34Z</dcterms:created>
  <dcterms:modified xsi:type="dcterms:W3CDTF">2021-10-11T01:09:34Z</dcterms:modified>
</cp:coreProperties>
</file>