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Estamos un...civilizavion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tiene rascacielos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Toltecas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D.C. tiene muchos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catedral; templo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 las aceras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agricultura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edificio alto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2021-10-11T01:09:09Z</dcterms:created>
  <dcterms:modified xsi:type="dcterms:W3CDTF">2021-10-11T01:09:09Z</dcterms:modified>
</cp:coreProperties>
</file>