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Civilizations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pictures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or uncover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opposite/antonym of new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painting on a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find a lot in Egypt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very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very valuable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need to _______ my Math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at something carefully to understand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people; for example: Asian, Hispanic, African...etc.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contains a dead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king is considered____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dog loved to do this outdoors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 </dc:title>
  <dcterms:created xsi:type="dcterms:W3CDTF">2021-10-11T01:09:16Z</dcterms:created>
  <dcterms:modified xsi:type="dcterms:W3CDTF">2021-10-11T01:09:16Z</dcterms:modified>
</cp:coreProperties>
</file>