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that included viziers and embalmers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Civilization around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that included Doctors and dancers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that included gold miners and scribes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not allow free, native-born male children to be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Style of writing in ancient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that included the Pharaoh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Civilization between the Euphrates and Tigris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Style of Mesopotamian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Style of writing in Ancient Greece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Style of writing in Ancient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Archaeologists use these to understand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Allowed free, native-born adult females to be a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that included servants and farmworkers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Style of writing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alphabet used by ancient Mesopotamians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not allow female children to be citizens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2021-10-11T01:09:49Z</dcterms:created>
  <dcterms:modified xsi:type="dcterms:W3CDTF">2021-10-11T01:09:49Z</dcterms:modified>
</cp:coreProperties>
</file>