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p>
      <w:pPr>
        <w:pStyle w:val="Questions"/>
      </w:pPr>
      <w:r>
        <w:t xml:space="preserve">1. EOTIAOMSMPA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GYTPE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NAHIC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NAPJA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EILN ERIRV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IGISRT VIERR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RTHEPEUAS RERIV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GTIAZURG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TYHM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TIOMEYLSHP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ICERBS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NUMCEOFRI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RMAMHBAUI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ERMUS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NCIZIAVITLIO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2021-10-11T01:09:52Z</dcterms:created>
  <dcterms:modified xsi:type="dcterms:W3CDTF">2021-10-11T01:09:52Z</dcterms:modified>
</cp:coreProperties>
</file>