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 #ACOS 8.2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Mummies    </w:t>
      </w:r>
      <w:r>
        <w:t xml:space="preserve">   Afterlife    </w:t>
      </w:r>
      <w:r>
        <w:t xml:space="preserve">   Imports    </w:t>
      </w:r>
      <w:r>
        <w:t xml:space="preserve">   Exports    </w:t>
      </w:r>
      <w:r>
        <w:t xml:space="preserve">   Obelisk    </w:t>
      </w:r>
      <w:r>
        <w:t xml:space="preserve">   Sphinxes    </w:t>
      </w:r>
      <w:r>
        <w:t xml:space="preserve">   Rosetta stone    </w:t>
      </w:r>
      <w:r>
        <w:t xml:space="preserve">   Papyrus    </w:t>
      </w:r>
      <w:r>
        <w:t xml:space="preserve">   Hieroglyphic    </w:t>
      </w:r>
      <w:r>
        <w:t xml:space="preserve">   Elite    </w:t>
      </w:r>
      <w:r>
        <w:t xml:space="preserve">   Pyramids    </w:t>
      </w:r>
      <w:r>
        <w:t xml:space="preserve">   Dynasty    </w:t>
      </w:r>
      <w:r>
        <w:t xml:space="preserve">   Pharaoh    </w:t>
      </w:r>
      <w:r>
        <w:t xml:space="preserve">   Cataracts    </w:t>
      </w:r>
      <w:r>
        <w:t xml:space="preserve">   Hammurabi    </w:t>
      </w:r>
      <w:r>
        <w:t xml:space="preserve">   Monarch    </w:t>
      </w:r>
      <w:r>
        <w:t xml:space="preserve">   Ziggurat    </w:t>
      </w:r>
      <w:r>
        <w:t xml:space="preserve">   Scribe    </w:t>
      </w:r>
      <w:r>
        <w:t xml:space="preserve">   Chariot    </w:t>
      </w:r>
      <w:r>
        <w:t xml:space="preserve">   Pictographs    </w:t>
      </w:r>
      <w:r>
        <w:t xml:space="preserve">   Cuneiform    </w:t>
      </w:r>
      <w:r>
        <w:t xml:space="preserve">   Monotheism    </w:t>
      </w:r>
      <w:r>
        <w:t xml:space="preserve">   Polytheism    </w:t>
      </w:r>
      <w:r>
        <w:t xml:space="preserve">   Surplus    </w:t>
      </w:r>
      <w:r>
        <w:t xml:space="preserve">   Irrigation    </w:t>
      </w:r>
      <w:r>
        <w:t xml:space="preserve">   Silt    </w:t>
      </w:r>
      <w:r>
        <w:t xml:space="preserve">   Fertile crescent    </w:t>
      </w:r>
      <w:r>
        <w:t xml:space="preserve">   City-state    </w:t>
      </w:r>
      <w:r>
        <w:t xml:space="preserve">   Social hierarchy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 #ACOS 8.2</dc:title>
  <dcterms:created xsi:type="dcterms:W3CDTF">2021-10-11T01:09:47Z</dcterms:created>
  <dcterms:modified xsi:type="dcterms:W3CDTF">2021-10-11T01:09:47Z</dcterms:modified>
</cp:coreProperties>
</file>