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city state in Greece relied only on imports to feed its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Ancient Egyptians preserve their Pharaohs bodys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civilization invented the number 0 and the decimal system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Persian ruler who created the first charter of human rights in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were there on the Egyptians calendar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civilization were the first to use written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civilization developed along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dynasty ruled the Yellow river region and is the earliest recorded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ancient civilization created to first aqueducts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Which ancient civilization is the longest and continus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ancient civilization flourished in South America and reached a population peak of 19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civilization conquered Mesopotamia  </w:t>
            </w:r>
          </w:p>
        </w:tc>
      </w:tr>
    </w:tbl>
    <w:p>
      <w:pPr>
        <w:pStyle w:val="WordBankMedium"/>
      </w:pPr>
      <w:r>
        <w:t xml:space="preserve">   Cyrus The Great     </w:t>
      </w:r>
      <w:r>
        <w:t xml:space="preserve">   Rome    </w:t>
      </w:r>
      <w:r>
        <w:t xml:space="preserve">   Athens     </w:t>
      </w:r>
      <w:r>
        <w:t xml:space="preserve">   India     </w:t>
      </w:r>
      <w:r>
        <w:t xml:space="preserve">   Mesopotamia    </w:t>
      </w:r>
      <w:r>
        <w:t xml:space="preserve">    Persia     </w:t>
      </w:r>
      <w:r>
        <w:t xml:space="preserve">   Egypt     </w:t>
      </w:r>
      <w:r>
        <w:t xml:space="preserve">    365 days     </w:t>
      </w:r>
      <w:r>
        <w:t xml:space="preserve">    Mummification     </w:t>
      </w:r>
      <w:r>
        <w:t xml:space="preserve">   Maya    </w:t>
      </w:r>
      <w:r>
        <w:t xml:space="preserve">   China    </w:t>
      </w:r>
      <w:r>
        <w:t xml:space="preserve">   The Shang Dynasty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 Cross Word</dc:title>
  <dcterms:created xsi:type="dcterms:W3CDTF">2021-10-11T01:10:25Z</dcterms:created>
  <dcterms:modified xsi:type="dcterms:W3CDTF">2021-10-11T01:10:25Z</dcterms:modified>
</cp:coreProperties>
</file>