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Civilizations: 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Sumerian achievement we use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Invention to irrigate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Defeated Akkadians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Creates and keeps order in society through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town at the center of a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first civilization of Ancient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things wars are fought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Sumerian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ruled Sumerian cities?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worship more than one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Inventions created to advance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Summerian 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Defeated Sumerians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Priests, nobels, farmers,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of government in which priests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Stopped flood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two rivers that surround Ancient Mesopotamia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Civilizations: Mesopotamia</dc:title>
  <dcterms:created xsi:type="dcterms:W3CDTF">2021-10-11T01:10:46Z</dcterms:created>
  <dcterms:modified xsi:type="dcterms:W3CDTF">2021-10-11T01:10:46Z</dcterms:modified>
</cp:coreProperties>
</file>