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Civilizations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laws of the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in India that you would come back after death to another life based on how you did in your 1st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person in charge in Egypt-also top of social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Separates India from the rest of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laws of the Mesopotamians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built to keep invaders from the north out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of government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Continent where Greece and Rome are located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achievement of the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Upper Class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River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lowest class in Mesopotamia, Greece, Rome, China,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River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 in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government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lowest class in the Caste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Continent where Egypt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achievement by the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Continent where India and China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Jobs of most people in ancient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River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achievement of the Mesopotamians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 Review</dc:title>
  <dcterms:created xsi:type="dcterms:W3CDTF">2021-10-11T01:09:56Z</dcterms:created>
  <dcterms:modified xsi:type="dcterms:W3CDTF">2021-10-11T01:09:56Z</dcterms:modified>
</cp:coreProperties>
</file>