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Legalism    </w:t>
      </w:r>
      <w:r>
        <w:t xml:space="preserve">   Buddhism    </w:t>
      </w:r>
      <w:r>
        <w:t xml:space="preserve">   Polytheism    </w:t>
      </w:r>
      <w:r>
        <w:t xml:space="preserve">   Gods    </w:t>
      </w:r>
      <w:r>
        <w:t xml:space="preserve">   Aristotle    </w:t>
      </w:r>
      <w:r>
        <w:t xml:space="preserve">   Alexander    </w:t>
      </w:r>
      <w:r>
        <w:t xml:space="preserve">   Democracy    </w:t>
      </w:r>
      <w:r>
        <w:t xml:space="preserve">   Minoan    </w:t>
      </w:r>
      <w:r>
        <w:t xml:space="preserve">   Phalanx    </w:t>
      </w:r>
      <w:r>
        <w:t xml:space="preserve">   Sparta    </w:t>
      </w:r>
      <w:r>
        <w:t xml:space="preserve">   Prophet    </w:t>
      </w:r>
      <w:r>
        <w:t xml:space="preserve">   Han    </w:t>
      </w:r>
      <w:r>
        <w:t xml:space="preserve">   Karma    </w:t>
      </w:r>
      <w:r>
        <w:t xml:space="preserve">   Hebrew    </w:t>
      </w:r>
      <w:r>
        <w:t xml:space="preserve">   Hieroglyphics    </w:t>
      </w:r>
      <w:r>
        <w:t xml:space="preserve">   Augustus    </w:t>
      </w:r>
      <w:r>
        <w:t xml:space="preserve">   Irrigation    </w:t>
      </w:r>
      <w:r>
        <w:t xml:space="preserve">   Christianity    </w:t>
      </w:r>
      <w:r>
        <w:t xml:space="preserve">   Rome    </w:t>
      </w:r>
      <w:r>
        <w:t xml:space="preserve">   Egypt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 Word Search </dc:title>
  <dcterms:created xsi:type="dcterms:W3CDTF">2021-10-11T01:09:54Z</dcterms:created>
  <dcterms:modified xsi:type="dcterms:W3CDTF">2021-10-11T01:09:54Z</dcterms:modified>
</cp:coreProperties>
</file>