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Alexander    </w:t>
      </w:r>
      <w:r>
        <w:t xml:space="preserve">   Hellenism    </w:t>
      </w:r>
      <w:r>
        <w:t xml:space="preserve">   Parthenon    </w:t>
      </w:r>
      <w:r>
        <w:t xml:space="preserve">   Democracy    </w:t>
      </w:r>
      <w:r>
        <w:t xml:space="preserve">   Pyramid    </w:t>
      </w:r>
      <w:r>
        <w:t xml:space="preserve">   Polytheistic    </w:t>
      </w:r>
      <w:r>
        <w:t xml:space="preserve">   King Tut    </w:t>
      </w:r>
      <w:r>
        <w:t xml:space="preserve">   Scribe    </w:t>
      </w:r>
      <w:r>
        <w:t xml:space="preserve">   Hieroglyphics    </w:t>
      </w:r>
      <w:r>
        <w:t xml:space="preserve">   Papyrus    </w:t>
      </w:r>
      <w:r>
        <w:t xml:space="preserve">   Hammurabi    </w:t>
      </w:r>
      <w:r>
        <w:t xml:space="preserve">   Civilization    </w:t>
      </w:r>
      <w:r>
        <w:t xml:space="preserve">   Sumerian    </w:t>
      </w:r>
      <w:r>
        <w:t xml:space="preserve">   Gilgamesh    </w:t>
      </w:r>
      <w:r>
        <w:t xml:space="preserve">   Acropolis    </w:t>
      </w:r>
      <w:r>
        <w:t xml:space="preserve">   Cleopatra    </w:t>
      </w:r>
      <w:r>
        <w:t xml:space="preserve">   Pharaoh    </w:t>
      </w:r>
      <w:r>
        <w:t xml:space="preserve">   Plow    </w:t>
      </w:r>
      <w:r>
        <w:t xml:space="preserve">   Mesopotamia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 Word Search #1</dc:title>
  <dcterms:created xsi:type="dcterms:W3CDTF">2021-10-11T01:10:13Z</dcterms:created>
  <dcterms:modified xsi:type="dcterms:W3CDTF">2021-10-11T01:10:13Z</dcterms:modified>
</cp:coreProperties>
</file>