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advanced cities    </w:t>
      </w:r>
      <w:r>
        <w:t xml:space="preserve">   Epic of Gilgamesh    </w:t>
      </w:r>
      <w:r>
        <w:t xml:space="preserve">   Buddhism    </w:t>
      </w:r>
      <w:r>
        <w:t xml:space="preserve">   dynasty    </w:t>
      </w:r>
      <w:r>
        <w:t xml:space="preserve">   law code    </w:t>
      </w:r>
      <w:r>
        <w:t xml:space="preserve">   Tigris and Euphrates    </w:t>
      </w:r>
      <w:r>
        <w:t xml:space="preserve">   hieroglyphics    </w:t>
      </w:r>
      <w:r>
        <w:t xml:space="preserve">   Nile River    </w:t>
      </w:r>
      <w:r>
        <w:t xml:space="preserve">   monotheistic    </w:t>
      </w:r>
      <w:r>
        <w:t xml:space="preserve">   Hammurabi    </w:t>
      </w:r>
      <w:r>
        <w:t xml:space="preserve">   irrigation    </w:t>
      </w:r>
      <w:r>
        <w:t xml:space="preserve">   polytheistic    </w:t>
      </w:r>
      <w:r>
        <w:t xml:space="preserve">   cuneiform    </w:t>
      </w:r>
      <w:r>
        <w:t xml:space="preserve">   Hinduism    </w:t>
      </w:r>
      <w:r>
        <w:t xml:space="preserve">   sargon    </w:t>
      </w:r>
      <w:r>
        <w:t xml:space="preserve">   city state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2021-10-11T01:10:01Z</dcterms:created>
  <dcterms:modified xsi:type="dcterms:W3CDTF">2021-10-11T01:10:01Z</dcterms:modified>
</cp:coreProperties>
</file>