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where someone takes power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expanded the Greek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Chinese philosophy focused on relationships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where absolute power is passed from father to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named after Caesar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killed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Ancient Chinese philosophy where people must follow the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 emperor gets his power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where people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people built this large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Greece was divided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Chinese philosophy where freedom and choice are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names after Julius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2021-10-11T01:10:06Z</dcterms:created>
  <dcterms:modified xsi:type="dcterms:W3CDTF">2021-10-11T01:10:06Z</dcterms:modified>
</cp:coreProperties>
</file>