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Indus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hymns, chants, ritual instructions, and other religious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lying mountain chains. Eastern and Western.......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Blending of two or more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Indus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Plateau that juts out into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spiritual power that existed beyond the many gods of the Vedas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Large landmass that juts of from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Raised area of level land, typicall arid.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Seeks direct communion with the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Aryan tribe chiefs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2021-10-11T01:10:09Z</dcterms:created>
  <dcterms:modified xsi:type="dcterms:W3CDTF">2021-10-11T01:10:09Z</dcterms:modified>
</cp:coreProperties>
</file>