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aqueducts?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influenced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united the Greek city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invented technology?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use Roman Numerals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Mungo Man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civilization did the Emperor become ruler when he was 3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did King Tutankhamen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civilization believed throwing an apple at someone was to declare ones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used moldy bread to help with infections?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2021-10-11T01:10:29Z</dcterms:created>
  <dcterms:modified xsi:type="dcterms:W3CDTF">2021-10-11T01:10:29Z</dcterms:modified>
</cp:coreProperties>
</file>